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1066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Айдарбекова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Мехмана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Усувалыевича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Айдарбеков</w:t>
      </w:r>
      <w:r>
        <w:rPr>
          <w:rFonts w:ascii="Times New Roman" w:eastAsia="Times New Roman" w:hAnsi="Times New Roman" w:cs="Times New Roman"/>
        </w:rPr>
        <w:t xml:space="preserve"> М.У.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пер.Единства</w:t>
      </w:r>
      <w:r>
        <w:rPr>
          <w:rFonts w:ascii="Times New Roman" w:eastAsia="Times New Roman" w:hAnsi="Times New Roman" w:cs="Times New Roman"/>
        </w:rPr>
        <w:t xml:space="preserve"> д.2 пом.7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18810086230000783403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06.09.2024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Айдарбеков</w:t>
      </w:r>
      <w:r>
        <w:rPr>
          <w:rFonts w:ascii="Times New Roman" w:eastAsia="Times New Roman" w:hAnsi="Times New Roman" w:cs="Times New Roman"/>
        </w:rPr>
        <w:t xml:space="preserve"> М.У.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Айдарбекова</w:t>
      </w:r>
      <w:r>
        <w:rPr>
          <w:rFonts w:ascii="Times New Roman" w:eastAsia="Times New Roman" w:hAnsi="Times New Roman" w:cs="Times New Roman"/>
        </w:rPr>
        <w:t xml:space="preserve"> М.У.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06.09.2024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ГИБДД О</w:t>
      </w:r>
      <w:r>
        <w:rPr>
          <w:rFonts w:ascii="Times New Roman" w:eastAsia="Times New Roman" w:hAnsi="Times New Roman" w:cs="Times New Roman"/>
        </w:rPr>
        <w:t xml:space="preserve">МВД России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г.Нягани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Айдарбекова</w:t>
      </w:r>
      <w:r>
        <w:rPr>
          <w:rFonts w:ascii="Times New Roman" w:eastAsia="Times New Roman" w:hAnsi="Times New Roman" w:cs="Times New Roman"/>
        </w:rPr>
        <w:t xml:space="preserve"> М.У.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18810086230000783403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18810086230000783403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17.09.2024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18.11.2024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Айдарбекова</w:t>
      </w:r>
      <w:r>
        <w:rPr>
          <w:rFonts w:ascii="Times New Roman" w:eastAsia="Times New Roman" w:hAnsi="Times New Roman" w:cs="Times New Roman"/>
        </w:rPr>
        <w:t xml:space="preserve"> М.У.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682428 от 23.08.2025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18810086230000783403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 23.08.2025,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Айдарбекова</w:t>
      </w:r>
      <w:r>
        <w:rPr>
          <w:rFonts w:ascii="Times New Roman" w:eastAsia="Times New Roman" w:hAnsi="Times New Roman" w:cs="Times New Roman"/>
        </w:rPr>
        <w:t xml:space="preserve"> М.У.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Айдарбекова</w:t>
      </w:r>
      <w:r>
        <w:rPr>
          <w:rFonts w:ascii="Times New Roman" w:eastAsia="Times New Roman" w:hAnsi="Times New Roman" w:cs="Times New Roman"/>
        </w:rPr>
        <w:t xml:space="preserve"> М.У.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Айдарбекова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Мехмана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Усувалыевича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0412365400725010662520115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